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✅ Chevrolet SPIN PREMIER 1.8 8V Econo.Flex 5p Aut. Flex</w:t>
      </w:r>
    </w:p>
    <w:p>
      <w:r>
        <w:t>Ano: 2024/2025</w:t>
      </w:r>
    </w:p>
    <w:p>
      <w:r>
        <w:t>KM: 48566</w:t>
      </w:r>
    </w:p>
    <w:p>
      <w:r>
        <w:t>Câmbio: Automatico</w:t>
      </w:r>
    </w:p>
    <w:p>
      <w:r>
        <w:t>Combustível: Flex</w:t>
      </w:r>
    </w:p>
    <w:p>
      <w:r>
        <w:t>Cor: Prata</w:t>
      </w:r>
    </w:p>
    <w:p>
      <w:r>
        <w:t>Preço: R$ 115980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