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Fiat Strada Freedom 1.3 Flex 8V CD Flex</w:t>
      </w:r>
    </w:p>
    <w:p>
      <w:r>
        <w:t>Ano: 2023/2024</w:t>
      </w:r>
    </w:p>
    <w:p>
      <w:r>
        <w:t>KM: 43869</w:t>
      </w:r>
    </w:p>
    <w:p>
      <w:r>
        <w:t>Câmbio: Manual</w:t>
      </w:r>
    </w:p>
    <w:p>
      <w:r>
        <w:t>Combustível: Flex</w:t>
      </w:r>
    </w:p>
    <w:p>
      <w:r>
        <w:t>Cor: Prata</w:t>
      </w:r>
    </w:p>
    <w:p>
      <w:r>
        <w:t>Preço: R$ 100980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