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Renault KWID Zen 1.0 Flex 12V 5p Mec. Flex</w:t>
      </w:r>
    </w:p>
    <w:p>
      <w:r>
        <w:t>Ano: 2023/2024</w:t>
      </w:r>
    </w:p>
    <w:p>
      <w:r>
        <w:t>KM: 77205</w:t>
      </w:r>
    </w:p>
    <w:p>
      <w:r>
        <w:t>Câmbio: Manual</w:t>
      </w:r>
    </w:p>
    <w:p>
      <w:r>
        <w:t>Combustível: Flex</w:t>
      </w:r>
    </w:p>
    <w:p>
      <w:r>
        <w:t>Cor: Prata</w:t>
      </w:r>
    </w:p>
    <w:p>
      <w:r>
        <w:t>Preço: R$ 53980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