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EcoSport SE 1.5 12V Flex 5p Aut. Flex</w:t>
      </w:r>
    </w:p>
    <w:p>
      <w:r>
        <w:t>Ano: 2019/2020</w:t>
      </w:r>
    </w:p>
    <w:p>
      <w:r>
        <w:t>KM: 113287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R$ 74980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