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Ka 1.0 SE/SE Plus TiVCT Flex 5p Flex</w:t>
      </w:r>
    </w:p>
    <w:p>
      <w:r>
        <w:t>Ano: 2020/2021</w:t>
      </w:r>
    </w:p>
    <w:p>
      <w:r>
        <w:t>KM: 89559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R$ 54980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