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COMPASS LIMITED T270 1.3 TB 4x2 Flex Aut Flex</w:t>
      </w:r>
    </w:p>
    <w:p>
      <w:r>
        <w:t>Ano: 2021/2022</w:t>
      </w:r>
    </w:p>
    <w:p>
      <w:r>
        <w:t>KM: 81907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R$ 139980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