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JOY Hatch 1.0 8V Black Edition Flex Mec. Flex</w:t>
      </w:r>
    </w:p>
    <w:p>
      <w:r>
        <w:t>Ano: 2021/2021</w:t>
      </w:r>
    </w:p>
    <w:p>
      <w:r>
        <w:t>KM: 113725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R$ 59980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