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Hyundai Creta Comfort 1.0 TB 12V Flex Aut. Flex</w:t>
      </w:r>
    </w:p>
    <w:p>
      <w:r>
        <w:t>Ano: 2023/2024</w:t>
      </w:r>
    </w:p>
    <w:p>
      <w:r>
        <w:t>KM: 36159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R$ 112980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