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VolksWagen TAOS Comfortline 1.4 250 TSI Flex Aut. Flex</w:t>
      </w:r>
    </w:p>
    <w:p>
      <w:r>
        <w:t>Ano: 2023/2023</w:t>
      </w:r>
    </w:p>
    <w:p>
      <w:r>
        <w:t>KM: 40473</w:t>
      </w:r>
    </w:p>
    <w:p>
      <w:r>
        <w:t>Câmbio: Automatico</w:t>
      </w:r>
    </w:p>
    <w:p>
      <w:r>
        <w:t>Combustível: Flex</w:t>
      </w:r>
    </w:p>
    <w:p>
      <w:r>
        <w:t>Cor: Prata</w:t>
      </w:r>
    </w:p>
    <w:p>
      <w:r>
        <w:t>Preço: R$ 132980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