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COMPASS LONG. T270 1.3 TB 4x2 Flex Aut. Flex</w:t>
      </w:r>
    </w:p>
    <w:p>
      <w:r>
        <w:t>Ano: 2023/2024</w:t>
      </w:r>
    </w:p>
    <w:p>
      <w:r>
        <w:t>KM: 37129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R$ 135980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