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T-Cross Comfor. 200 TSI 1.0 Flex 5p Aut. Flex</w:t>
      </w:r>
    </w:p>
    <w:p>
      <w:r>
        <w:t>Ano: 2024/2025</w:t>
      </w:r>
    </w:p>
    <w:p>
      <w:r>
        <w:t>KM: 8453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R$ 136980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