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Citroën AIRCROSS Shine 1.0 Flex TB 200 Aut. Flex</w:t>
      </w:r>
    </w:p>
    <w:p>
      <w:r>
        <w:t>Ano: 2024/2025</w:t>
      </w:r>
    </w:p>
    <w:p>
      <w:r>
        <w:t>KM: 50991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R$ 99980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