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Focus TITA/TITA Plus 2.0 Flex 5p Aut. Flex</w:t>
      </w:r>
    </w:p>
    <w:p>
      <w:r>
        <w:t>Ano: 2015/2016</w:t>
      </w:r>
    </w:p>
    <w:p>
      <w:r>
        <w:t>KM: 102263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R$ 62980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