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Renault Kardian Evolut. Flex 1.0 TB 12V 5p Aut. Flex</w:t>
      </w:r>
    </w:p>
    <w:p>
      <w:r>
        <w:t>Ano: 2024/2025</w:t>
      </w:r>
    </w:p>
    <w:p>
      <w:r>
        <w:t>KM: 49585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R$ 97980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