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Palio Week.Adv.LOCK.Dualogic 1.8 Flex Flex</w:t>
      </w:r>
    </w:p>
    <w:p>
      <w:r>
        <w:t>Ano: 2010/2010</w:t>
      </w:r>
    </w:p>
    <w:p>
      <w:r>
        <w:t>KM: 115162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R$ 37980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