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SANDERO Zen Flex 1.6 16V 5p Aut. Flex</w:t>
      </w:r>
    </w:p>
    <w:p>
      <w:r>
        <w:t>Ano: 2019/2020</w:t>
      </w:r>
    </w:p>
    <w:p>
      <w:r>
        <w:t>KM: 76043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R$ 65980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