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GWM Haval H6 2 1.5 (Hibrido) Gasolina e Elétrico</w:t>
      </w:r>
    </w:p>
    <w:p>
      <w:r>
        <w:t>Ano: 2026/2026</w:t>
      </w:r>
    </w:p>
    <w:p>
      <w:r>
        <w:t>KM: 0</w:t>
      </w:r>
    </w:p>
    <w:p>
      <w:r>
        <w:t>Câmbio: Automatico</w:t>
      </w:r>
    </w:p>
    <w:p>
      <w:r>
        <w:t>Combustível: Gasolina</w:t>
      </w:r>
    </w:p>
    <w:p>
      <w:r>
        <w:t>Cor: Prata</w:t>
      </w:r>
    </w:p>
    <w:p>
      <w:r>
        <w:t>Preço: R$ 225000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