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Land Rover Discovery Sport SE 2.0 4x4 Aut./Flex Gasolina</w:t>
      </w:r>
    </w:p>
    <w:p>
      <w:r>
        <w:t>Ano: 2017/2018</w:t>
      </w:r>
    </w:p>
    <w:p>
      <w:r>
        <w:t>KM: 85611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