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Omoda Luxury 1.TB FWD Gasolina e Elétrico</w:t>
      </w:r>
    </w:p>
    <w:p>
      <w:r>
        <w:t>Ano: 2026/2027</w:t>
      </w:r>
    </w:p>
    <w:p>
      <w:r>
        <w:t>KM: 0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R$ 170000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