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Commander Limited T270 1.3 TB Flex Aut. Flex</w:t>
      </w:r>
    </w:p>
    <w:p>
      <w:r>
        <w:t>Ano: 2021/2022</w:t>
      </w:r>
    </w:p>
    <w:p>
      <w:r>
        <w:t>KM: 64440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R$ 153980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